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808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86MS0063-01-2025-003907-82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апелляционным определением от 15.10.2024,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2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что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 не находился дома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3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Абдуллаева М.М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апелляционного определения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15.10.2024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25.04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06.05.2025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Ушакову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03.02.2025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согласно которого он проживает по адресу </w:t>
      </w:r>
      <w:r>
        <w:rPr>
          <w:rStyle w:val="cat-UserDefinedgrp-34rplc-4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посещения поднадзорного лица по месту жительства от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.06.2025;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>ени 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.06.2025г.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40">
    <w:name w:val="cat-UserDefined grp-3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